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Why Women Wash the Dishes - Scrambled Words</w:t>
      </w:r>
    </w:p>
    <w:p>
      <w:pPr>
        <w:pStyle w:val="Questions"/>
      </w:pPr>
      <w:r>
        <w:t xml:space="preserve">1. QELARDUERL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POSSOINUO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IATLRNEHEYGTN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4. OCMDPAER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IESONOSSPS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ONERGEFFRI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GTDEHFERNI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YCIERWHT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ECTDEWIHB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DAOMRECP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WAOCRD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UOEDCHRC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UCKDED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EUKDDC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AZRGE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Why Women Wash the Dishes - Scrambled Words</dc:title>
  <dcterms:created xsi:type="dcterms:W3CDTF">2021-10-11T21:57:50Z</dcterms:created>
  <dcterms:modified xsi:type="dcterms:W3CDTF">2021-10-11T21:57:50Z</dcterms:modified>
</cp:coreProperties>
</file>