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Work?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BENEFITS    </w:t>
      </w:r>
      <w:r>
        <w:t xml:space="preserve">   SELF ESTEEM    </w:t>
      </w:r>
      <w:r>
        <w:t xml:space="preserve">   FRIENDS    </w:t>
      </w:r>
      <w:r>
        <w:t xml:space="preserve">   TALENT    </w:t>
      </w:r>
      <w:r>
        <w:t xml:space="preserve">   INDEPENDENCE    </w:t>
      </w:r>
      <w:r>
        <w:t xml:space="preserve">   KNOWLEDGE    </w:t>
      </w:r>
      <w:r>
        <w:t xml:space="preserve">   SKILLS    </w:t>
      </w:r>
      <w:r>
        <w:t xml:space="preserve">   CAREER    </w:t>
      </w:r>
      <w:r>
        <w:t xml:space="preserve">   HOLIDAYS    </w:t>
      </w:r>
      <w:r>
        <w:t xml:space="preserve">   CONFIDENCE    </w:t>
      </w:r>
      <w:r>
        <w:t xml:space="preserve">   SALARY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Work?</dc:title>
  <dcterms:created xsi:type="dcterms:W3CDTF">2021-10-11T21:57:01Z</dcterms:created>
  <dcterms:modified xsi:type="dcterms:W3CDTF">2021-10-11T21:57:01Z</dcterms:modified>
</cp:coreProperties>
</file>