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World War One Still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SUBMARINES    </w:t>
      </w:r>
      <w:r>
        <w:t xml:space="preserve">   STRIFE    </w:t>
      </w:r>
      <w:r>
        <w:t xml:space="preserve">   SOLIDARITY    </w:t>
      </w:r>
      <w:r>
        <w:t xml:space="preserve">   SANK    </w:t>
      </w:r>
      <w:r>
        <w:t xml:space="preserve">   PRIME    </w:t>
      </w:r>
      <w:r>
        <w:t xml:space="preserve">   POLICY    </w:t>
      </w:r>
      <w:r>
        <w:t xml:space="preserve">   NEUTRALITY    </w:t>
      </w:r>
      <w:r>
        <w:t xml:space="preserve">   NEUTRAL    </w:t>
      </w:r>
      <w:r>
        <w:t xml:space="preserve">   INDEMNITIES    </w:t>
      </w:r>
      <w:r>
        <w:t xml:space="preserve">   EUROPEAN WAR    </w:t>
      </w:r>
      <w:r>
        <w:t xml:space="preserve">   DOMINION    </w:t>
      </w:r>
      <w:r>
        <w:t xml:space="preserve">   DECLARATION OF WAR    </w:t>
      </w:r>
      <w:r>
        <w:t xml:space="preserve">   CRUISE SHIP    </w:t>
      </w:r>
      <w:r>
        <w:t xml:space="preserve">   CORPSES    </w:t>
      </w:r>
      <w:r>
        <w:t xml:space="preserve">   CONGRESS    </w:t>
      </w:r>
      <w:r>
        <w:t xml:space="preserve">   COMMERCE    </w:t>
      </w:r>
      <w:r>
        <w:t xml:space="preserve">   CARGO SHIPS    </w:t>
      </w:r>
      <w:r>
        <w:t xml:space="preserve">   BATTLE SHIPS    </w:t>
      </w:r>
      <w:r>
        <w:t xml:space="preserve">   ATTACK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World War One Still Matters</dc:title>
  <dcterms:created xsi:type="dcterms:W3CDTF">2021-10-11T21:58:29Z</dcterms:created>
  <dcterms:modified xsi:type="dcterms:W3CDTF">2021-10-11T21:58:29Z</dcterms:modified>
</cp:coreProperties>
</file>