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Worry When You Can Trust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glory    </w:t>
      </w:r>
      <w:r>
        <w:t xml:space="preserve">   understanding    </w:t>
      </w:r>
      <w:r>
        <w:t xml:space="preserve">   refuge    </w:t>
      </w:r>
      <w:r>
        <w:t xml:space="preserve">   heart    </w:t>
      </w:r>
      <w:r>
        <w:t xml:space="preserve">   strength    </w:t>
      </w:r>
      <w:r>
        <w:t xml:space="preserve">   salvation    </w:t>
      </w:r>
      <w:r>
        <w:t xml:space="preserve">   rock    </w:t>
      </w:r>
      <w:r>
        <w:t xml:space="preserve">   faith    </w:t>
      </w:r>
      <w:r>
        <w:t xml:space="preserve">   belief    </w:t>
      </w:r>
      <w:r>
        <w:t xml:space="preserve">   purpose    </w:t>
      </w:r>
      <w:r>
        <w:t xml:space="preserve">   promises    </w:t>
      </w:r>
      <w:r>
        <w:t xml:space="preserve">   righteous    </w:t>
      </w:r>
      <w:r>
        <w:t xml:space="preserve">   holy    </w:t>
      </w:r>
      <w:r>
        <w:t xml:space="preserve">   worthy    </w:t>
      </w:r>
      <w:r>
        <w:t xml:space="preserve">   trust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Worry When You Can Trust God?</dc:title>
  <dcterms:created xsi:type="dcterms:W3CDTF">2021-10-11T21:57:48Z</dcterms:created>
  <dcterms:modified xsi:type="dcterms:W3CDTF">2021-10-11T21:57:48Z</dcterms:modified>
</cp:coreProperties>
</file>