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Why You Should Recycle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something that we can use that comes from the natural environment.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natural resource takes millions of years to form and are gone once they are all used.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use a material over and over again for different purposes.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section of land used to dispose waste.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True or false: hoses and electronics should not be placed in the blue recycling bin.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True or False: Plastic bags can be placed in the blue recycling bin.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aluminum cans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plastic made out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the material to something new to be used again.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Trash that has been thrown in a public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You Should Recycle</dc:title>
  <dcterms:created xsi:type="dcterms:W3CDTF">2021-10-11T21:57:05Z</dcterms:created>
  <dcterms:modified xsi:type="dcterms:W3CDTF">2021-10-11T21:57:05Z</dcterms:modified>
</cp:coreProperties>
</file>