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and Who of Biblical Displacement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Disobedience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David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Famine and conflict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Elijah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Jealousy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Mary, Joseph, Jesus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Family conflict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Hagar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Political rivalry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Naaman's servant girl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Threat of death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Daniel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Abram and Sarai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Conquering 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Philip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and fear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Joseph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Persecution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Adam and 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and Who of Biblical Displacement</dc:title>
  <dcterms:created xsi:type="dcterms:W3CDTF">2021-10-11T21:56:45Z</dcterms:created>
  <dcterms:modified xsi:type="dcterms:W3CDTF">2021-10-11T21:56:45Z</dcterms:modified>
</cp:coreProperties>
</file>