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Why are Nation-States Difficult to Create?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apartheid    </w:t>
      </w:r>
      <w:r>
        <w:t xml:space="preserve">   centripetal force    </w:t>
      </w:r>
      <w:r>
        <w:t xml:space="preserve">   city-state    </w:t>
      </w:r>
      <w:r>
        <w:t xml:space="preserve">   colonialism    </w:t>
      </w:r>
      <w:r>
        <w:t xml:space="preserve">   colony    </w:t>
      </w:r>
      <w:r>
        <w:t xml:space="preserve">   ethnic genocide    </w:t>
      </w:r>
      <w:r>
        <w:t xml:space="preserve">   fertile cresant    </w:t>
      </w:r>
      <w:r>
        <w:t xml:space="preserve">   genocide    </w:t>
      </w:r>
      <w:r>
        <w:t xml:space="preserve">   mesopotamia    </w:t>
      </w:r>
      <w:r>
        <w:t xml:space="preserve">   multiethnic state    </w:t>
      </w:r>
      <w:r>
        <w:t xml:space="preserve">   multinational state    </w:t>
      </w:r>
      <w:r>
        <w:t xml:space="preserve">   nationalism    </w:t>
      </w:r>
      <w:r>
        <w:t xml:space="preserve">   self determination    </w:t>
      </w:r>
      <w:r>
        <w:t xml:space="preserve">   southwest asia    </w:t>
      </w:r>
      <w:r>
        <w:t xml:space="preserve">   Soviet union    </w:t>
      </w:r>
      <w:r>
        <w:t xml:space="preserve">   unorganized territory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are Nation-States Difficult to Create?</dc:title>
  <dcterms:created xsi:type="dcterms:W3CDTF">2021-10-11T21:56:42Z</dcterms:created>
  <dcterms:modified xsi:type="dcterms:W3CDTF">2021-10-11T21:56:42Z</dcterms:modified>
</cp:coreProperties>
</file>