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are soooooo tired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it does not work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shortage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peacful or calm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control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tired and unenergized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having enough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regain your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sleepy and exhausted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sleepy and exhausted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are soooooo tired</dc:title>
  <dcterms:created xsi:type="dcterms:W3CDTF">2021-10-12T20:37:49Z</dcterms:created>
  <dcterms:modified xsi:type="dcterms:W3CDTF">2021-10-12T20:37:49Z</dcterms:modified>
</cp:coreProperties>
</file>