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are you here?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mutual    </w:t>
      </w:r>
      <w:r>
        <w:t xml:space="preserve">   networking    </w:t>
      </w:r>
      <w:r>
        <w:t xml:space="preserve">   relationship respectable    </w:t>
      </w:r>
      <w:r>
        <w:t xml:space="preserve">   educational    </w:t>
      </w:r>
      <w:r>
        <w:t xml:space="preserve">   travel    </w:t>
      </w:r>
      <w:r>
        <w:t xml:space="preserve">   workshops    </w:t>
      </w:r>
      <w:r>
        <w:t xml:space="preserve">   creative    </w:t>
      </w:r>
      <w:r>
        <w:t xml:space="preserve">   innovative    </w:t>
      </w:r>
      <w:r>
        <w:t xml:space="preserve">   responsible    </w:t>
      </w:r>
      <w:r>
        <w:t xml:space="preserve">   needs    </w:t>
      </w:r>
      <w:r>
        <w:t xml:space="preserve">   conversation    </w:t>
      </w:r>
      <w:r>
        <w:t xml:space="preserve">   like minds    </w:t>
      </w:r>
      <w:r>
        <w:t xml:space="preserve">   understanding    </w:t>
      </w:r>
      <w:r>
        <w:t xml:space="preserve">   win-win    </w:t>
      </w:r>
      <w:r>
        <w:t xml:space="preserve">   acceptance    </w:t>
      </w:r>
      <w:r>
        <w:t xml:space="preserve">   lonely    </w:t>
      </w:r>
      <w:r>
        <w:t xml:space="preserve">   projects    </w:t>
      </w:r>
      <w:r>
        <w:t xml:space="preserve">   relationship    </w:t>
      </w:r>
      <w:r>
        <w:t xml:space="preserve">   professional    </w:t>
      </w:r>
      <w:r>
        <w:t xml:space="preserve">   sisterhood    </w:t>
      </w:r>
      <w:r>
        <w:t xml:space="preserve">   culture    </w:t>
      </w:r>
      <w:r>
        <w:t xml:space="preserve">   mission    </w:t>
      </w:r>
      <w:r>
        <w:t xml:space="preserve">   personal effectiveness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are you here?</dc:title>
  <dcterms:created xsi:type="dcterms:W3CDTF">2021-10-11T21:56:37Z</dcterms:created>
  <dcterms:modified xsi:type="dcterms:W3CDTF">2021-10-11T21:56:37Z</dcterms:modified>
</cp:coreProperties>
</file>