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bat hangs upside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Confused, unable to understand something (wondering about 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or unpleasant situation, especially one where it is difficult to know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downpouring of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someone or something as ridiculous and not worth taking seriously (mocking)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annoying, unpleasant, and difficult to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behave as though you are better/more important than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laugh at someone or call rude remarks at them, to mock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be stopped,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unpleasant, which can cause disapproval or offence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too much pride in yourself</w:t>
            </w:r>
          </w:p>
        </w:tc>
      </w:tr>
    </w:tbl>
    <w:p>
      <w:pPr>
        <w:pStyle w:val="WordBankSmall"/>
      </w:pPr>
      <w:r>
        <w:t xml:space="preserve">   conceited    </w:t>
      </w:r>
      <w:r>
        <w:t xml:space="preserve">   condescending    </w:t>
      </w:r>
      <w:r>
        <w:t xml:space="preserve">   Insufferable    </w:t>
      </w:r>
      <w:r>
        <w:t xml:space="preserve">   objectionable    </w:t>
      </w:r>
      <w:r>
        <w:t xml:space="preserve">   predicament    </w:t>
      </w:r>
      <w:r>
        <w:t xml:space="preserve">   derided    </w:t>
      </w:r>
      <w:r>
        <w:t xml:space="preserve">   Jeer    </w:t>
      </w:r>
      <w:r>
        <w:t xml:space="preserve">   Deluge    </w:t>
      </w:r>
      <w:r>
        <w:t xml:space="preserve">   Bemused    </w:t>
      </w:r>
      <w:r>
        <w:t xml:space="preserve">   undeterred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bat hangs upside down</dc:title>
  <dcterms:created xsi:type="dcterms:W3CDTF">2021-10-12T20:37:51Z</dcterms:created>
  <dcterms:modified xsi:type="dcterms:W3CDTF">2021-10-12T20:37:51Z</dcterms:modified>
</cp:coreProperties>
</file>