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did God give us laws?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a rule of conduct made by a lawful authority for the common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Blessed are the merciful, for they will receive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Last Supper, What did Jesus give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___, your God. You shall not have other gods besides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word "Blessed"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of Jesus perfect the commandments.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Beatitude begins with 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Besides the Ten commandments, what else did God give us? The eight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 Commandments are also called??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your enemies and pray for those who 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us have _________ written in our hearts.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bear false witness against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laws let us know the acts that lead to eternal ____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did God give us laws?</dc:title>
  <dcterms:created xsi:type="dcterms:W3CDTF">2021-10-11T21:57:04Z</dcterms:created>
  <dcterms:modified xsi:type="dcterms:W3CDTF">2021-10-11T21:57:04Z</dcterms:modified>
</cp:coreProperties>
</file>