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did the chicken cross the 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bushel and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an egg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Chickens 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the chicken cross the word?</dc:title>
  <dcterms:created xsi:type="dcterms:W3CDTF">2021-10-11T21:57:26Z</dcterms:created>
  <dcterms:modified xsi:type="dcterms:W3CDTF">2021-10-11T21:57:26Z</dcterms:modified>
</cp:coreProperties>
</file>