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did women win the vote?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arson    </w:t>
      </w:r>
      <w:r>
        <w:t xml:space="preserve">   breaking windows    </w:t>
      </w:r>
      <w:r>
        <w:t xml:space="preserve">   Canaries    </w:t>
      </w:r>
      <w:r>
        <w:t xml:space="preserve">   Deeds not Words    </w:t>
      </w:r>
      <w:r>
        <w:t xml:space="preserve">   Emily Davison    </w:t>
      </w:r>
      <w:r>
        <w:t xml:space="preserve">   force feeding    </w:t>
      </w:r>
      <w:r>
        <w:t xml:space="preserve">   hunger strike    </w:t>
      </w:r>
      <w:r>
        <w:t xml:space="preserve">   munitions    </w:t>
      </w:r>
      <w:r>
        <w:t xml:space="preserve">   Pankhurst    </w:t>
      </w:r>
      <w:r>
        <w:t xml:space="preserve">   petitions    </w:t>
      </w:r>
      <w:r>
        <w:t xml:space="preserve">   purple, white and green    </w:t>
      </w:r>
      <w:r>
        <w:t xml:space="preserve">   right to serve    </w:t>
      </w:r>
      <w:r>
        <w:t xml:space="preserve">   speeches    </w:t>
      </w:r>
      <w:r>
        <w:t xml:space="preserve">   spitting at policemen    </w:t>
      </w:r>
      <w:r>
        <w:t xml:space="preserve">   Suffragette    </w:t>
      </w:r>
      <w:r>
        <w:t xml:space="preserve">   Suffragist    </w:t>
      </w:r>
      <w:r>
        <w:t xml:space="preserve">   Voluntary Aid Detachment    </w:t>
      </w:r>
      <w:r>
        <w:t xml:space="preserve">   WAAC    </w:t>
      </w:r>
      <w:r>
        <w:t xml:space="preserve">   welding    </w:t>
      </w:r>
      <w:r>
        <w:t xml:space="preserve">   WRAF    </w:t>
      </w:r>
      <w:r>
        <w:t xml:space="preserve">   WRNS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did women win the vote?</dc:title>
  <dcterms:created xsi:type="dcterms:W3CDTF">2021-10-11T21:56:51Z</dcterms:created>
  <dcterms:modified xsi:type="dcterms:W3CDTF">2021-10-11T21:56:51Z</dcterms:modified>
</cp:coreProperties>
</file>