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God's children still sin?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obey, we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responsible when I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tempted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 is not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_______________ us for our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us avoid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born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battle with sin will be over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flesh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God's children still sin?</dc:title>
  <dcterms:created xsi:type="dcterms:W3CDTF">2021-10-11T21:57:06Z</dcterms:created>
  <dcterms:modified xsi:type="dcterms:W3CDTF">2021-10-11T21:57:06Z</dcterms:modified>
</cp:coreProperties>
</file>