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Why do God's children still sin?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us avoid 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 Heaven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tempted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sinful nature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born with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flesh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Disciplines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always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Myself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_______________ us for our sin.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Obedience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obey, we can have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Listens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responsible when I sin?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Holy Spirit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battle with sin will be over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 is not easy.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Satan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 God's children still sin?</dc:title>
  <dcterms:created xsi:type="dcterms:W3CDTF">2021-10-11T21:57:08Z</dcterms:created>
  <dcterms:modified xsi:type="dcterms:W3CDTF">2021-10-11T21:57:08Z</dcterms:modified>
</cp:coreProperties>
</file>