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 stars twinkle but planets to not?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shines repeatedly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twinkling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bright light in the night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aggressive motion of water and/or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gases that surround the earth and other planets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 passing through a medium with a different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celestial that orbits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science that manages objects outside the earths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fills any and all available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agent that encourages sight and helps us see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stars twinkle but planets to not?</dc:title>
  <dcterms:created xsi:type="dcterms:W3CDTF">2021-10-11T21:56:28Z</dcterms:created>
  <dcterms:modified xsi:type="dcterms:W3CDTF">2021-10-11T21:56:28Z</dcterms:modified>
</cp:coreProperties>
</file>