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Why do we have Communion</w:t>
      </w:r>
    </w:p>
    <w:p>
      <w:pPr>
        <w:pStyle w:val="Questions"/>
      </w:pPr>
      <w:r>
        <w:t xml:space="preserve">1. EONSCASTR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ANANM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RETLANE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SUJES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VRFEEOR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RAFHET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AET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BOODL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EADBR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DYOB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AEHVEN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IVGNIL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FLIE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do we have Communion</dc:title>
  <dcterms:created xsi:type="dcterms:W3CDTF">2021-10-11T21:56:49Z</dcterms:created>
  <dcterms:modified xsi:type="dcterms:W3CDTF">2021-10-11T21:56:49Z</dcterms:modified>
</cp:coreProperties>
</file>