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Why do we have eczema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 OR SWOLLEN AS A RESULT OF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CAUSED BY OR RELATING TO AN ALLERGY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KEEP AWAY FROM OR STOP ONESELF FROM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MICROORGANISM ESPECIALLY ONE WHICH CAUSES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DESIGNED TO BE IMPERMEABLE MEANING IT KEEPS WATER IN AND BACTERIA AND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PARTICULAR QUALITY, HABIT OR DISPOSITION REGARDED AS ADVERSELY AFFECTING A PERSON OR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chronic, relapsing form of skin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LIKELY TO SPREAD TO AFFECT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respiratory condition marked by spasms in the bronchi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SLOWLY TRICKLE OR SEEP OUT OF SOMETHING FLOW IN A VERY GRADUAL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COVERED IN SCALES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MANAGEMENT AND CARE OF A PATIENT TO COMBAT DISEASE OR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natural coloring of animal or plant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acute allergic reaction to pollen that is usually seasons and it is marked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SIGN OF THE EXISTENCE OF SOMETHING ESPECIALLY OF AN UNDESIRABLE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GROW OR CAUSE TO GROW AND BECOME MORE MATURE ADVANCED OR ELABORATE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SUDDEN APPEARANCE OR WORSENING OF THE SYMPTOMS OF DISEASE OR CONDITIONS AN ASTHMATICS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SHORTCOMING IMPERFECTION OR LACK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do we have eczema</dc:title>
  <dcterms:created xsi:type="dcterms:W3CDTF">2021-10-11T21:56:59Z</dcterms:created>
  <dcterms:modified xsi:type="dcterms:W3CDTF">2021-10-11T21:56:59Z</dcterms:modified>
</cp:coreProperties>
</file>