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 we need a Parliament?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House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Parliament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temporary alliance of group of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adult citizens of India have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persons who implement laws made by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sessions in Parliament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document which declares India secular.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Sh. Ram Nath Kovind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Smt. Sumitra Mahajan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we need a Parliament?</dc:title>
  <dcterms:created xsi:type="dcterms:W3CDTF">2021-10-11T21:56:45Z</dcterms:created>
  <dcterms:modified xsi:type="dcterms:W3CDTF">2021-10-11T21:56:45Z</dcterms:modified>
</cp:coreProperties>
</file>