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does it rain?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sleet    </w:t>
      </w:r>
      <w:r>
        <w:t xml:space="preserve">   hail    </w:t>
      </w:r>
      <w:r>
        <w:t xml:space="preserve">   rain    </w:t>
      </w:r>
      <w:r>
        <w:t xml:space="preserve">   precipitation    </w:t>
      </w:r>
      <w:r>
        <w:t xml:space="preserve">   rises    </w:t>
      </w:r>
      <w:r>
        <w:t xml:space="preserve">   ocean    </w:t>
      </w:r>
      <w:r>
        <w:t xml:space="preserve">   lakes    </w:t>
      </w:r>
      <w:r>
        <w:t xml:space="preserve">   cools    </w:t>
      </w:r>
      <w:r>
        <w:t xml:space="preserve">   clouds    </w:t>
      </w:r>
      <w:r>
        <w:t xml:space="preserve">   air    </w:t>
      </w:r>
      <w:r>
        <w:t xml:space="preserve">   warm    </w:t>
      </w:r>
      <w:r>
        <w:t xml:space="preserve">   relief    </w:t>
      </w:r>
      <w:r>
        <w:t xml:space="preserve">   mountains    </w:t>
      </w:r>
      <w:r>
        <w:t xml:space="preserve">   climate    </w:t>
      </w:r>
      <w:r>
        <w:t xml:space="preserve">   Weather    </w:t>
      </w:r>
      <w:r>
        <w:t xml:space="preserve">   Evaporation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does it rain?</dc:title>
  <dcterms:created xsi:type="dcterms:W3CDTF">2021-10-12T21:03:22Z</dcterms:created>
  <dcterms:modified xsi:type="dcterms:W3CDTF">2021-10-12T21:03:22Z</dcterms:modified>
</cp:coreProperties>
</file>