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does matter matter?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Color,volume,odor and texture are a few examples of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liquids take the _____ of what they are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phone with vibrate when someone calls or texts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are a part of anything!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__________ betwen a boy and a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do not have a definite shape!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sure is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turn up the ______ on your computer to hear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______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body has ______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can move around the object they are in but are very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take the shape of the object their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matter,energy, and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does matter matter?</dc:title>
  <dcterms:created xsi:type="dcterms:W3CDTF">2021-10-12T20:37:07Z</dcterms:created>
  <dcterms:modified xsi:type="dcterms:W3CDTF">2021-10-12T20:37:07Z</dcterms:modified>
</cp:coreProperties>
</file>