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Why dont 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Why don’t we    </w:t>
      </w:r>
      <w:r>
        <w:t xml:space="preserve">   Brothers    </w:t>
      </w:r>
      <w:r>
        <w:t xml:space="preserve">   Tour    </w:t>
      </w:r>
      <w:r>
        <w:t xml:space="preserve">   5 of them    </w:t>
      </w:r>
      <w:r>
        <w:t xml:space="preserve">   June 16    </w:t>
      </w:r>
      <w:r>
        <w:t xml:space="preserve">   I love you    </w:t>
      </w:r>
      <w:r>
        <w:t xml:space="preserve">   Big plans    </w:t>
      </w:r>
      <w:r>
        <w:t xml:space="preserve">   Mashups    </w:t>
      </w:r>
      <w:r>
        <w:t xml:space="preserve">   Logan Paul    </w:t>
      </w:r>
      <w:r>
        <w:t xml:space="preserve">   Beauty chickee    </w:t>
      </w:r>
      <w:r>
        <w:t xml:space="preserve">   American idol    </w:t>
      </w:r>
      <w:r>
        <w:t xml:space="preserve">   Sing    </w:t>
      </w:r>
      <w:r>
        <w:t xml:space="preserve">   Jonah Marais    </w:t>
      </w:r>
      <w:r>
        <w:t xml:space="preserve">   Daniel Seavey    </w:t>
      </w:r>
      <w:r>
        <w:t xml:space="preserve">   Jack Avery    </w:t>
      </w:r>
      <w:r>
        <w:t xml:space="preserve">   Zach Herron    </w:t>
      </w:r>
      <w:r>
        <w:t xml:space="preserve">   Corbyn Besson    </w:t>
      </w:r>
      <w:r>
        <w:t xml:space="preserve">   Limelight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dont we</dc:title>
  <dcterms:created xsi:type="dcterms:W3CDTF">2021-10-11T21:57:15Z</dcterms:created>
  <dcterms:modified xsi:type="dcterms:W3CDTF">2021-10-11T21:57:15Z</dcterms:modified>
</cp:coreProperties>
</file>