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don't we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Snnavs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Dvdvf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Snmv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Snnavs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American idol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Words I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Hutu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Snxnma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Gtjv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DVDs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Jett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Skks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Djs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Xmbs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Herr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Nf bf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don't we </dc:title>
  <dcterms:created xsi:type="dcterms:W3CDTF">2021-10-11T21:56:34Z</dcterms:created>
  <dcterms:modified xsi:type="dcterms:W3CDTF">2021-10-11T21:56:34Z</dcterms:modified>
</cp:coreProperties>
</file>