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is God Worthy?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 this name when you are sad or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that God can never be wrong about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our heavenly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sent Jesus to be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things were made by Him including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no other god more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word means impossible to believe it can possibly and wondrfully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extremely good or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Sometimes we are in a mighty battle and need God to be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word means God is the boss of us. Think kings and serfs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means God will always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guides us and leads us and protects us. He is our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are sick, God is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always true. He wil do what He says He will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Gods orginal name. It is unknown now becasue the Jews were afraid to use His name in vain. So they left off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for God when you need a place of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realy need God for whatever reason, He is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helps me learn in amazing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is All Powerful. Another word is Omni..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3 letter name for YOU KNOW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illudes to the fact that God is strong, solid and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Bible says no one but God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by back from the consequences of 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is morally right, justifiable, virtuous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God Worthy?</dc:title>
  <dcterms:created xsi:type="dcterms:W3CDTF">2021-10-11T21:57:13Z</dcterms:created>
  <dcterms:modified xsi:type="dcterms:W3CDTF">2021-10-11T21:57:13Z</dcterms:modified>
</cp:coreProperties>
</file>