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is Jesus Christ important in my life?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Way    </w:t>
      </w:r>
      <w:r>
        <w:t xml:space="preserve">   Truth    </w:t>
      </w:r>
      <w:r>
        <w:t xml:space="preserve">   Trial    </w:t>
      </w:r>
      <w:r>
        <w:t xml:space="preserve">   Teacher    </w:t>
      </w:r>
      <w:r>
        <w:t xml:space="preserve">   Strength    </w:t>
      </w:r>
      <w:r>
        <w:t xml:space="preserve">   Savior    </w:t>
      </w:r>
      <w:r>
        <w:t xml:space="preserve">   Sacrifice    </w:t>
      </w:r>
      <w:r>
        <w:t xml:space="preserve">   Resurrection    </w:t>
      </w:r>
      <w:r>
        <w:t xml:space="preserve">   Perfect    </w:t>
      </w:r>
      <w:r>
        <w:t xml:space="preserve">   Peace    </w:t>
      </w:r>
      <w:r>
        <w:t xml:space="preserve">   Path    </w:t>
      </w:r>
      <w:r>
        <w:t xml:space="preserve">   Life    </w:t>
      </w:r>
      <w:r>
        <w:t xml:space="preserve">   Knowing    </w:t>
      </w:r>
      <w:r>
        <w:t xml:space="preserve">   Jesus    </w:t>
      </w:r>
      <w:r>
        <w:t xml:space="preserve">   Hope    </w:t>
      </w:r>
      <w:r>
        <w:t xml:space="preserve">   Heaven    </w:t>
      </w:r>
      <w:r>
        <w:t xml:space="preserve">   Happiness    </w:t>
      </w:r>
      <w:r>
        <w:t xml:space="preserve">   Guidance    </w:t>
      </w:r>
      <w:r>
        <w:t xml:space="preserve">   Foundation    </w:t>
      </w:r>
      <w:r>
        <w:t xml:space="preserve">   Family    </w:t>
      </w:r>
      <w:r>
        <w:t xml:space="preserve">   Faith    </w:t>
      </w:r>
      <w:r>
        <w:t xml:space="preserve">   Example    </w:t>
      </w:r>
      <w:r>
        <w:t xml:space="preserve">   Eternal    </w:t>
      </w:r>
      <w:r>
        <w:t xml:space="preserve">   Charity    </w:t>
      </w:r>
      <w:r>
        <w:t xml:space="preserve">   Baptize    </w:t>
      </w:r>
      <w:r>
        <w:t xml:space="preserve">   Atonement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Jesus Christ important in my life?</dc:title>
  <dcterms:created xsi:type="dcterms:W3CDTF">2021-10-11T21:57:23Z</dcterms:created>
  <dcterms:modified xsi:type="dcterms:W3CDTF">2021-10-11T21:57:23Z</dcterms:modified>
</cp:coreProperties>
</file>