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is geothermal energy in Iceland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very cheap in iceland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two plates for move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hot spot of rising magma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Iceland have a high concentration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youngest rocks occur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resource in geothermal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solid bulk of the earths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degrees does the temperature rise in every 100m of the earths surface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high activity is Iceland known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productive country in terms of geothermal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is geothermal energy in Iceland</dc:title>
  <dcterms:created xsi:type="dcterms:W3CDTF">2021-10-11T21:57:11Z</dcterms:created>
  <dcterms:modified xsi:type="dcterms:W3CDTF">2021-10-11T21:57:11Z</dcterms:modified>
</cp:coreProperties>
</file>