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is my body Sacred?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2 Nephi 31:14-20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 Corinthians 1:2-6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Doctrine and Covenants 88:77-80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Genesis 1:27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Alma 37:6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Ezekiel 33:1-6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 Corinthians 3:16&amp;17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Moroni 10:30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Isaiah 2:1-3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Luke 17:12-19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my body Sacred?</dc:title>
  <dcterms:created xsi:type="dcterms:W3CDTF">2021-10-11T21:57:26Z</dcterms:created>
  <dcterms:modified xsi:type="dcterms:W3CDTF">2021-10-11T21:57:26Z</dcterms:modified>
</cp:coreProperties>
</file>