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the Earth a Water Planet?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Ring of coral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continent that is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Valley formed along the mid ocean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areas of an ocean or sea that are partly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71%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Bigger than a bay, area of an ocean or sea that partly covers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deep valleys in the bottom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how salty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caused by the weight of the water pushing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Flattest part of the ocean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that can be used to measure the density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hot,melted rock hardens to form new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Large, gentle slope at the bottom of the continental slope formed by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ocean bottom drops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matter in a given volume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Underwater volcanoes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the Earth a Water Planet?</dc:title>
  <dcterms:created xsi:type="dcterms:W3CDTF">2021-10-11T21:56:48Z</dcterms:created>
  <dcterms:modified xsi:type="dcterms:W3CDTF">2021-10-11T21:56:48Z</dcterms:modified>
</cp:coreProperties>
</file>