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is the Eucharist Wonderful?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Eucharist, a memorial of the death and resurrection of Jesus, re-presents his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 though we receive just part of the consecrated bread or wine, we receive____.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remaining consecrated hosts are kept in a special place of honor called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Mass has two main part: The Liturgy of the Word and the Liturgy of the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Priest or other minister says, "The Body of Christ," we respond,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was eating supper with his apostles at ____time.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ask forgiveness for our sins and praise___.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Everyone who receives Communion receives the same Jesus, this is why the Church is called the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chose plain bread made only from ____ and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Catholics gather to worship God together??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Eucharist, ____ are forgiven.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Eucharist means___?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comes to us in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_____Catholic who has had proper preparation and is free from serious sin may receive Communion.</w:t>
            </w:r>
          </w:p>
        </w:tc>
      </w:tr>
    </w:tbl>
    <w:p>
      <w:pPr>
        <w:pStyle w:val="WordBankLarge"/>
      </w:pPr>
      <w:r>
        <w:t xml:space="preserve">   Holy Communion    </w:t>
      </w:r>
      <w:r>
        <w:t xml:space="preserve">   Mass    </w:t>
      </w:r>
      <w:r>
        <w:t xml:space="preserve">   Sacrifice    </w:t>
      </w:r>
      <w:r>
        <w:t xml:space="preserve">   Wheat Water    </w:t>
      </w:r>
      <w:r>
        <w:t xml:space="preserve">   Passover    </w:t>
      </w:r>
      <w:r>
        <w:t xml:space="preserve">   Thanksgiving    </w:t>
      </w:r>
      <w:r>
        <w:t xml:space="preserve">   Body of Christ    </w:t>
      </w:r>
      <w:r>
        <w:t xml:space="preserve">   Eucharist    </w:t>
      </w:r>
      <w:r>
        <w:t xml:space="preserve">   Lesser Sins    </w:t>
      </w:r>
      <w:r>
        <w:t xml:space="preserve">   Amen    </w:t>
      </w:r>
      <w:r>
        <w:t xml:space="preserve">   Jesus    </w:t>
      </w:r>
      <w:r>
        <w:t xml:space="preserve">   Baptized    </w:t>
      </w:r>
      <w:r>
        <w:t xml:space="preserve">   Tabernacle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is the Eucharist Wonderful?</dc:title>
  <dcterms:created xsi:type="dcterms:W3CDTF">2021-10-11T21:57:54Z</dcterms:created>
  <dcterms:modified xsi:type="dcterms:W3CDTF">2021-10-11T21:57:54Z</dcterms:modified>
</cp:coreProperties>
</file>