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is the FIRST VISION important?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Joseph's oldest sibling?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light rested upon me I saw...(2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appeared to Joseph Smith in his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pillar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first vision (2 words)?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brothers did Joseph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tools did Joseph Smith use to translate the gold plates?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Joseph Smith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Joseph Smith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any of you lack wisdom, let him...(3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 sisters did Joseph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Joseph Smith's wife's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appeared to Joseph Smith in his room?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the FIRST VISION important?</dc:title>
  <dcterms:created xsi:type="dcterms:W3CDTF">2021-10-11T21:57:09Z</dcterms:created>
  <dcterms:modified xsi:type="dcterms:W3CDTF">2021-10-11T21:57:09Z</dcterms:modified>
</cp:coreProperties>
</file>