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kids join gangs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Cars    </w:t>
      </w:r>
      <w:r>
        <w:t xml:space="preserve">   Guns    </w:t>
      </w:r>
      <w:r>
        <w:t xml:space="preserve">   Logos    </w:t>
      </w:r>
      <w:r>
        <w:t xml:space="preserve">   Wild    </w:t>
      </w:r>
      <w:r>
        <w:t xml:space="preserve">   Neighbourhood    </w:t>
      </w:r>
      <w:r>
        <w:t xml:space="preserve">   Protection    </w:t>
      </w:r>
      <w:r>
        <w:t xml:space="preserve">   Attention    </w:t>
      </w:r>
      <w:r>
        <w:t xml:space="preserve">   Identity    </w:t>
      </w:r>
      <w:r>
        <w:t xml:space="preserve">   Belonging    </w:t>
      </w:r>
      <w:r>
        <w:t xml:space="preserve">   Money    </w:t>
      </w:r>
      <w:r>
        <w:t xml:space="preserve">   Graffiti    </w:t>
      </w:r>
      <w:r>
        <w:t xml:space="preserve">   Tattoos    </w:t>
      </w:r>
      <w:r>
        <w:t xml:space="preserve">   Drugs    </w:t>
      </w:r>
      <w:r>
        <w:t xml:space="preserve">   Greasers    </w:t>
      </w:r>
      <w:r>
        <w:t xml:space="preserve">   Socs    </w:t>
      </w:r>
      <w:r>
        <w:t xml:space="preserve">   Gangs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kids join gangs</dc:title>
  <dcterms:created xsi:type="dcterms:W3CDTF">2021-10-11T21:57:07Z</dcterms:created>
  <dcterms:modified xsi:type="dcterms:W3CDTF">2021-10-11T21:57:07Z</dcterms:modified>
</cp:coreProperties>
</file>