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Why me?</w:t>
      </w:r>
    </w:p>
    <w:p>
      <w:pPr>
        <w:pStyle w:val="Questions"/>
      </w:pPr>
      <w:r>
        <w:t xml:space="preserve">1. OCORISML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TIWHE SACUPERMY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3. TGHLI KINS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DARK KSNI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OWRBN AEPPR GBA ETTS 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6. SSAEIDMH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EEVERRS LOIOMRSC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8. LEURR ESTT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LROOSITC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HCIET NACRIDIIONISTM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11. CSMAIR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OTYIRGB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NIREACOLNET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POEINXHBAO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ARCLIA NISTRMIINAODIC 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16. CRAASMILI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IDTAIMCSNINROI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18. CIEPUDREJ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HETA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ADETPRIAH 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Why me?</dc:title>
  <dcterms:created xsi:type="dcterms:W3CDTF">2021-10-11T21:57:36Z</dcterms:created>
  <dcterms:modified xsi:type="dcterms:W3CDTF">2021-10-11T21:57:36Z</dcterms:modified>
</cp:coreProperties>
</file>