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must the Redeemer be truly God?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the Father, Jesus the Son and the Holy Spirit are ________________God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now no _________________ for those who are in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Believers trust that Christ ____________ for all of their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cross, Jesus suffered _____________ for our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Jesus is God, HE is 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Jesus is God, He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cross, Jesus suffered ____________ from God that our sin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said, "Look, the _________ of God, who takes away the sin of the world!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cross, Jesus cried out, "My God, my God, why have you _____________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Jesus' blood can pay the _______________ for an infinite number of sins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must the Redeemer be truly God?</dc:title>
  <dcterms:created xsi:type="dcterms:W3CDTF">2021-10-11T21:57:38Z</dcterms:created>
  <dcterms:modified xsi:type="dcterms:W3CDTF">2021-10-11T21:57:38Z</dcterms:modified>
</cp:coreProperties>
</file>