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must the Redeemer be truly human?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lived without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a high priest who can ___________ with our weaknesses.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perfectly obeyed God's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trespass resulted in ____________ for all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_______ but did not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Jesus was tempted like us, He ___________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act of righteousness brought _____________ that brings life to all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had to be human so be could become our merciful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a perfect human being could pay for the sins of other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makes _________ for the sins of the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must the Redeemer be truly human?</dc:title>
  <dcterms:created xsi:type="dcterms:W3CDTF">2021-10-11T21:57:17Z</dcterms:created>
  <dcterms:modified xsi:type="dcterms:W3CDTF">2021-10-11T21:57:17Z</dcterms:modified>
</cp:coreProperties>
</file>