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people seek Plastic 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youth    </w:t>
      </w:r>
      <w:r>
        <w:t xml:space="preserve">   social media     </w:t>
      </w:r>
      <w:r>
        <w:t xml:space="preserve">   self esteem     </w:t>
      </w:r>
      <w:r>
        <w:t xml:space="preserve">   rejuvenate     </w:t>
      </w:r>
      <w:r>
        <w:t xml:space="preserve">   reconstructive surgery     </w:t>
      </w:r>
      <w:r>
        <w:t xml:space="preserve">   injuries    </w:t>
      </w:r>
      <w:r>
        <w:t xml:space="preserve">   domestic violence     </w:t>
      </w:r>
      <w:r>
        <w:t xml:space="preserve">   deformities    </w:t>
      </w:r>
      <w:r>
        <w:t xml:space="preserve">   cosmetic surgery     </w:t>
      </w:r>
      <w:r>
        <w:t xml:space="preserve">   change     </w:t>
      </w:r>
      <w:r>
        <w:t xml:space="preserve">   birth defects    </w:t>
      </w:r>
      <w:r>
        <w:t xml:space="preserve">   beauty    </w:t>
      </w:r>
      <w:r>
        <w:t xml:space="preserve">   aesthetic surgery     </w:t>
      </w:r>
      <w:r>
        <w:t xml:space="preserve">   abuse     </w:t>
      </w:r>
      <w:r>
        <w:t xml:space="preserve">   disease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people seek Plastic Surgery</dc:title>
  <dcterms:created xsi:type="dcterms:W3CDTF">2021-10-11T21:56:41Z</dcterms:created>
  <dcterms:modified xsi:type="dcterms:W3CDTF">2021-10-11T21:56:41Z</dcterms:modified>
</cp:coreProperties>
</file>