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people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replenishment    </w:t>
      </w:r>
      <w:r>
        <w:t xml:space="preserve">   manufactured    </w:t>
      </w:r>
      <w:r>
        <w:t xml:space="preserve">   goods    </w:t>
      </w:r>
      <w:r>
        <w:t xml:space="preserve">   rich    </w:t>
      </w:r>
      <w:r>
        <w:t xml:space="preserve">   poor    </w:t>
      </w:r>
      <w:r>
        <w:t xml:space="preserve">   advantage    </w:t>
      </w:r>
      <w:r>
        <w:t xml:space="preserve">   price    </w:t>
      </w:r>
      <w:r>
        <w:t xml:space="preserve">   value    </w:t>
      </w:r>
      <w:r>
        <w:t xml:space="preserve">   countries    </w:t>
      </w:r>
      <w:r>
        <w:t xml:space="preserve">   unfair    </w:t>
      </w:r>
      <w:r>
        <w:t xml:space="preserve">   wages    </w:t>
      </w:r>
      <w:r>
        <w:t xml:space="preserve">   materials    </w:t>
      </w:r>
      <w:r>
        <w:t xml:space="preserve">   fair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people trade</dc:title>
  <dcterms:created xsi:type="dcterms:W3CDTF">2021-10-11T21:58:22Z</dcterms:created>
  <dcterms:modified xsi:type="dcterms:W3CDTF">2021-10-11T21:58:22Z</dcterms:modified>
</cp:coreProperties>
</file>