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Why so starchy?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RUSSET    </w:t>
      </w:r>
      <w:r>
        <w:t xml:space="preserve">   YUKON GOLD    </w:t>
      </w:r>
      <w:r>
        <w:t xml:space="preserve">   WEDGES    </w:t>
      </w:r>
      <w:r>
        <w:t xml:space="preserve">   WAFFLE    </w:t>
      </w:r>
      <w:r>
        <w:t xml:space="preserve">   TWICE BAKED    </w:t>
      </w:r>
      <w:r>
        <w:t xml:space="preserve">   TATER TOTS    </w:t>
      </w:r>
      <w:r>
        <w:t xml:space="preserve">   SWEET    </w:t>
      </w:r>
      <w:r>
        <w:t xml:space="preserve">   STEAMED    </w:t>
      </w:r>
      <w:r>
        <w:t xml:space="preserve">   STEAK FRIES    </w:t>
      </w:r>
      <w:r>
        <w:t xml:space="preserve">   SPUD    </w:t>
      </w:r>
      <w:r>
        <w:t xml:space="preserve">   SOUP    </w:t>
      </w:r>
      <w:r>
        <w:t xml:space="preserve">   SHOE STRING    </w:t>
      </w:r>
      <w:r>
        <w:t xml:space="preserve">   SCALLOPED    </w:t>
      </w:r>
      <w:r>
        <w:t xml:space="preserve">   SAUTEED    </w:t>
      </w:r>
      <w:r>
        <w:t xml:space="preserve">   RED SKIN    </w:t>
      </w:r>
      <w:r>
        <w:t xml:space="preserve">   PURPLE    </w:t>
      </w:r>
      <w:r>
        <w:t xml:space="preserve">   PIE    </w:t>
      </w:r>
      <w:r>
        <w:t xml:space="preserve">   PANCAKE    </w:t>
      </w:r>
      <w:r>
        <w:t xml:space="preserve">   OVEN ROASTED    </w:t>
      </w:r>
      <w:r>
        <w:t xml:space="preserve">   MASHED    </w:t>
      </w:r>
      <w:r>
        <w:t xml:space="preserve">   LOADED    </w:t>
      </w:r>
      <w:r>
        <w:t xml:space="preserve">   HASH BROWNS    </w:t>
      </w:r>
      <w:r>
        <w:t xml:space="preserve">   HASH    </w:t>
      </w:r>
      <w:r>
        <w:t xml:space="preserve">   FRIED    </w:t>
      </w:r>
      <w:r>
        <w:t xml:space="preserve">   FRENCH FRY    </w:t>
      </w:r>
      <w:r>
        <w:t xml:space="preserve">   FINGERLING    </w:t>
      </w:r>
      <w:r>
        <w:t xml:space="preserve">   CURLY    </w:t>
      </w:r>
      <w:r>
        <w:t xml:space="preserve">   CHOWDER    </w:t>
      </w:r>
      <w:r>
        <w:t xml:space="preserve">   CHIPS    </w:t>
      </w:r>
      <w:r>
        <w:t xml:space="preserve">   CASSEROLE    </w:t>
      </w:r>
      <w:r>
        <w:t xml:space="preserve">   BREAD    </w:t>
      </w:r>
      <w:r>
        <w:t xml:space="preserve">   AU GRATIN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so starchy?</dc:title>
  <dcterms:created xsi:type="dcterms:W3CDTF">2021-10-11T21:57:33Z</dcterms:created>
  <dcterms:modified xsi:type="dcterms:W3CDTF">2021-10-11T21:57:33Z</dcterms:modified>
</cp:coreProperties>
</file>