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study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Christians owners manual?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doctrine meaning God spoke the Bible is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Word of God enables a man to be able to live life pleasing to God. This means  that we are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are created in the likeness of God or in His?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did this to man in Geneses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gives instructions for a created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have been bought back by God by Christ"s sacrifice. This is called being?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Scripture is spoken by God through men. This neans that God did what with the Bible?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Paul told Timothy the Scriptures were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are to be like Jesus. This means to be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Word of God was spoken live in the Old Testament by whom?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were created to do this for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study the Bible</dc:title>
  <dcterms:created xsi:type="dcterms:W3CDTF">2021-10-11T21:56:50Z</dcterms:created>
  <dcterms:modified xsi:type="dcterms:W3CDTF">2021-10-11T21:56:50Z</dcterms:modified>
</cp:coreProperties>
</file>