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take education seriously?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Bright    </w:t>
      </w:r>
      <w:r>
        <w:t xml:space="preserve">   Broadens    </w:t>
      </w:r>
      <w:r>
        <w:t xml:space="preserve">   Confidence    </w:t>
      </w:r>
      <w:r>
        <w:t xml:space="preserve">   Doors    </w:t>
      </w:r>
      <w:r>
        <w:t xml:space="preserve">   Dreams    </w:t>
      </w:r>
      <w:r>
        <w:t xml:space="preserve">   Engage    </w:t>
      </w:r>
      <w:r>
        <w:t xml:space="preserve">   Explore    </w:t>
      </w:r>
      <w:r>
        <w:t xml:space="preserve">   Fearless    </w:t>
      </w:r>
      <w:r>
        <w:t xml:space="preserve">   Future    </w:t>
      </w:r>
      <w:r>
        <w:t xml:space="preserve">   Goals    </w:t>
      </w:r>
      <w:r>
        <w:t xml:space="preserve">   Heard    </w:t>
      </w:r>
      <w:r>
        <w:t xml:space="preserve">   Ideas    </w:t>
      </w:r>
      <w:r>
        <w:t xml:space="preserve">   Investment    </w:t>
      </w:r>
      <w:r>
        <w:t xml:space="preserve">   Key    </w:t>
      </w:r>
      <w:r>
        <w:t xml:space="preserve">   Knowledge    </w:t>
      </w:r>
      <w:r>
        <w:t xml:space="preserve">   Lifetime    </w:t>
      </w:r>
      <w:r>
        <w:t xml:space="preserve">   Mind    </w:t>
      </w:r>
      <w:r>
        <w:t xml:space="preserve">   Money    </w:t>
      </w:r>
      <w:r>
        <w:t xml:space="preserve">   Motivation    </w:t>
      </w:r>
      <w:r>
        <w:t xml:space="preserve">   Opinionated    </w:t>
      </w:r>
      <w:r>
        <w:t xml:space="preserve">   Opportunities    </w:t>
      </w:r>
      <w:r>
        <w:t xml:space="preserve">   Power    </w:t>
      </w:r>
      <w:r>
        <w:t xml:space="preserve">   Purpose    </w:t>
      </w:r>
      <w:r>
        <w:t xml:space="preserve">   Recognised    </w:t>
      </w:r>
      <w:r>
        <w:t xml:space="preserve">   Skills    </w:t>
      </w:r>
      <w:r>
        <w:t xml:space="preserve">   Status    </w:t>
      </w:r>
      <w:r>
        <w:t xml:space="preserve">   Success    </w:t>
      </w:r>
      <w:r>
        <w:t xml:space="preserve">   Unlocks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take education seriously?</dc:title>
  <dcterms:created xsi:type="dcterms:W3CDTF">2021-10-11T21:57:42Z</dcterms:created>
  <dcterms:modified xsi:type="dcterms:W3CDTF">2021-10-11T21:57:42Z</dcterms:modified>
</cp:coreProperties>
</file>