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the Sloth is Slow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anaconda    </w:t>
      </w:r>
      <w:r>
        <w:t xml:space="preserve">   forgotten    </w:t>
      </w:r>
      <w:r>
        <w:t xml:space="preserve">   greedy    </w:t>
      </w:r>
      <w:r>
        <w:t xml:space="preserve">   hungry    </w:t>
      </w:r>
      <w:r>
        <w:t xml:space="preserve">   jaguar    </w:t>
      </w:r>
      <w:r>
        <w:t xml:space="preserve">   jungle    </w:t>
      </w:r>
      <w:r>
        <w:t xml:space="preserve">   monkey    </w:t>
      </w:r>
      <w:r>
        <w:t xml:space="preserve">   sloth    </w:t>
      </w:r>
      <w:r>
        <w:t xml:space="preserve">   surprised    </w:t>
      </w:r>
      <w:r>
        <w:t xml:space="preserve">   trees    </w:t>
      </w:r>
      <w:r>
        <w:t xml:space="preserve">   trick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the Sloth is Slow</dc:title>
  <dcterms:created xsi:type="dcterms:W3CDTF">2021-10-11T21:56:43Z</dcterms:created>
  <dcterms:modified xsi:type="dcterms:W3CDTF">2021-10-11T21:56:43Z</dcterms:modified>
</cp:coreProperties>
</file>