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the new baseball hat?</w:t>
      </w:r>
    </w:p>
    <w:p>
      <w:pPr>
        <w:pStyle w:val="Questions"/>
      </w:pPr>
      <w:r>
        <w:t xml:space="preserve">1. SROTSA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ESARNGR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UJYL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TTWNTEHEI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INTSECO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ONE RNEDUHD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RTTIHY EHRTE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WOR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GITEH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DERALAY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KDOEBO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NDA RIA BBN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JTUS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YE!S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the new baseball hat?</dc:title>
  <dcterms:created xsi:type="dcterms:W3CDTF">2021-10-11T21:57:54Z</dcterms:created>
  <dcterms:modified xsi:type="dcterms:W3CDTF">2021-10-11T21:57:54Z</dcterms:modified>
</cp:coreProperties>
</file>