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things are seen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castings    </w:t>
      </w:r>
      <w:r>
        <w:t xml:space="preserve">   smoke    </w:t>
      </w:r>
      <w:r>
        <w:t xml:space="preserve">   footprint    </w:t>
      </w:r>
      <w:r>
        <w:t xml:space="preserve">   projectiles    </w:t>
      </w:r>
      <w:r>
        <w:t xml:space="preserve">   explosion    </w:t>
      </w:r>
      <w:r>
        <w:t xml:space="preserve">   voices    </w:t>
      </w:r>
      <w:r>
        <w:t xml:space="preserve">   watches    </w:t>
      </w:r>
      <w:r>
        <w:t xml:space="preserve">   metal    </w:t>
      </w:r>
      <w:r>
        <w:t xml:space="preserve">   helmet    </w:t>
      </w:r>
      <w:r>
        <w:t xml:space="preserve">   weapon    </w:t>
      </w:r>
      <w:r>
        <w:t xml:space="preserve">   body    </w:t>
      </w:r>
      <w:r>
        <w:t xml:space="preserve">   signature    </w:t>
      </w:r>
      <w:r>
        <w:t xml:space="preserve">   sudden movement    </w:t>
      </w:r>
      <w:r>
        <w:t xml:space="preserve">   sound    </w:t>
      </w:r>
      <w:r>
        <w:t xml:space="preserve">   silhouette    </w:t>
      </w:r>
      <w:r>
        <w:t xml:space="preserve">   shadow    </w:t>
      </w:r>
      <w:r>
        <w:t xml:space="preserve">   shine    </w:t>
      </w:r>
      <w:r>
        <w:t xml:space="preserve">   shape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things are seen </dc:title>
  <dcterms:created xsi:type="dcterms:W3CDTF">2021-11-04T03:56:18Z</dcterms:created>
  <dcterms:modified xsi:type="dcterms:W3CDTF">2021-11-04T03:56:18Z</dcterms:modified>
</cp:coreProperties>
</file>