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makes use of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to Do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Slight Fault or Defect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works for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Worth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given to the govt.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Requests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Co-operation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Qualities not dependent on acquired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You Enjoy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Formal Consultation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 Crosswords</dc:title>
  <dcterms:created xsi:type="dcterms:W3CDTF">2021-10-11T22:00:08Z</dcterms:created>
  <dcterms:modified xsi:type="dcterms:W3CDTF">2021-10-11T22:00:08Z</dcterms:modified>
</cp:coreProperties>
</file>