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Wia News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on the cool emoji.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month of 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Complicated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animal that loves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main subject you learn.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what this paper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school you're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 fish in the amazing world of gumball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refreshing school snack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Wia News word search</dc:title>
  <dcterms:created xsi:type="dcterms:W3CDTF">2021-10-11T21:57:35Z</dcterms:created>
  <dcterms:modified xsi:type="dcterms:W3CDTF">2021-10-11T21:57:35Z</dcterms:modified>
</cp:coreProperties>
</file>