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Wiarton Willie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shadow    </w:t>
      </w:r>
      <w:r>
        <w:t xml:space="preserve">   snow    </w:t>
      </w:r>
      <w:r>
        <w:t xml:space="preserve">   sun    </w:t>
      </w:r>
      <w:r>
        <w:t xml:space="preserve">   white    </w:t>
      </w:r>
      <w:r>
        <w:t xml:space="preserve">   teeth    </w:t>
      </w:r>
      <w:r>
        <w:t xml:space="preserve">   spring    </w:t>
      </w:r>
      <w:r>
        <w:t xml:space="preserve">   winter    </w:t>
      </w:r>
      <w:r>
        <w:t xml:space="preserve">   dig    </w:t>
      </w:r>
      <w:r>
        <w:t xml:space="preserve">   hibernate    </w:t>
      </w:r>
      <w:r>
        <w:t xml:space="preserve">   claws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Wiarton Willie</dc:title>
  <dcterms:created xsi:type="dcterms:W3CDTF">2021-10-11T21:57:54Z</dcterms:created>
  <dcterms:modified xsi:type="dcterms:W3CDTF">2021-10-11T21:57:54Z</dcterms:modified>
</cp:coreProperties>
</file>