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common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passed over the body to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important for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 is focused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living entity has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Worship services correlate with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Wiccan religion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alternative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Higher power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View of end of life focused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the life force of patient while in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crystal medallion, ring, or small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Wicca</dc:title>
  <dcterms:created xsi:type="dcterms:W3CDTF">2021-10-11T21:57:25Z</dcterms:created>
  <dcterms:modified xsi:type="dcterms:W3CDTF">2021-10-11T21:57:25Z</dcterms:modified>
</cp:coreProperties>
</file>