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Wichita Indian Tribe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border    </w:t>
      </w:r>
      <w:r>
        <w:t xml:space="preserve">   tattoos    </w:t>
      </w:r>
      <w:r>
        <w:t xml:space="preserve">   farmers    </w:t>
      </w:r>
      <w:r>
        <w:t xml:space="preserve">   gatherers    </w:t>
      </w:r>
      <w:r>
        <w:t xml:space="preserve">   hunters    </w:t>
      </w:r>
      <w:r>
        <w:t xml:space="preserve">   grass    </w:t>
      </w:r>
      <w:r>
        <w:t xml:space="preserve">   trade    </w:t>
      </w:r>
      <w:r>
        <w:t xml:space="preserve">   Pawnee    </w:t>
      </w:r>
      <w:r>
        <w:t xml:space="preserve">   Caddoan    </w:t>
      </w:r>
      <w:r>
        <w:t xml:space="preserve">   Walnut    </w:t>
      </w:r>
      <w:r>
        <w:t xml:space="preserve">   village    </w:t>
      </w:r>
      <w:r>
        <w:t xml:space="preserve">   hostile    </w:t>
      </w:r>
      <w:r>
        <w:t xml:space="preserve">   Oklahoma    </w:t>
      </w:r>
      <w:r>
        <w:t xml:space="preserve">   Texas    </w:t>
      </w:r>
      <w:r>
        <w:t xml:space="preserve">   wichita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Wichita Indian Tribe </dc:title>
  <dcterms:created xsi:type="dcterms:W3CDTF">2021-10-11T21:57:16Z</dcterms:created>
  <dcterms:modified xsi:type="dcterms:W3CDTF">2021-10-11T21:57:16Z</dcterms:modified>
</cp:coreProperties>
</file>