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Wicked 80's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RubiksCube    </w:t>
      </w:r>
      <w:r>
        <w:t xml:space="preserve">   Walkman    </w:t>
      </w:r>
      <w:r>
        <w:t xml:space="preserve">   PacMan    </w:t>
      </w:r>
      <w:r>
        <w:t xml:space="preserve">   Yuppies    </w:t>
      </w:r>
      <w:r>
        <w:t xml:space="preserve">   Fraggles    </w:t>
      </w:r>
      <w:r>
        <w:t xml:space="preserve">   Whitesnake    </w:t>
      </w:r>
      <w:r>
        <w:t xml:space="preserve">   Bananarama    </w:t>
      </w:r>
      <w:r>
        <w:t xml:space="preserve">   Flashdance    </w:t>
      </w:r>
      <w:r>
        <w:t xml:space="preserve">   Footloose    </w:t>
      </w:r>
      <w:r>
        <w:t xml:space="preserve">   Yoda    </w:t>
      </w:r>
      <w:r>
        <w:t xml:space="preserve">   Gremlins    </w:t>
      </w:r>
      <w:r>
        <w:t xml:space="preserve">   Goonies    </w:t>
      </w:r>
      <w:r>
        <w:t xml:space="preserve">   Springsteen    </w:t>
      </w:r>
      <w:r>
        <w:t xml:space="preserve">   Prince    </w:t>
      </w:r>
      <w:r>
        <w:t xml:space="preserve">   Blondie    </w:t>
      </w:r>
      <w:r>
        <w:t xml:space="preserve">   Madonna    </w:t>
      </w:r>
      <w:r>
        <w:t xml:space="preserve">   Fantabulous    </w:t>
      </w:r>
      <w:r>
        <w:t xml:space="preserve">   Radical    </w:t>
      </w:r>
      <w:r>
        <w:t xml:space="preserve">   MichaelJackson    </w:t>
      </w:r>
      <w:r>
        <w:t xml:space="preserve">   ValleyGirl    </w:t>
      </w:r>
      <w:r>
        <w:t xml:space="preserve">   Cowabunga    </w:t>
      </w:r>
      <w:r>
        <w:t xml:space="preserve">   Gnarly    </w:t>
      </w:r>
      <w:r>
        <w:t xml:space="preserve">   Tubular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80's Word Search</dc:title>
  <dcterms:created xsi:type="dcterms:W3CDTF">2021-10-11T21:57:04Z</dcterms:created>
  <dcterms:modified xsi:type="dcterms:W3CDTF">2021-10-11T21:57:04Z</dcterms:modified>
</cp:coreProperties>
</file>