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Wicked Girls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Those who can see witches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Niece of Reverend Parris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way Ann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witch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punishment of being a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first three accused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Reverend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daughter of Reverend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lover of Margaret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most the girls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Servant of Dr Griggs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Servant and Orphan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Cousin of Ann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to join, was kicked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Leader of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the witchcraft started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Wicked Girls</dc:title>
  <dcterms:created xsi:type="dcterms:W3CDTF">2021-10-11T21:56:49Z</dcterms:created>
  <dcterms:modified xsi:type="dcterms:W3CDTF">2021-10-11T21:56:49Z</dcterms:modified>
</cp:coreProperties>
</file>