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Wicked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main idea    </w:t>
      </w:r>
      <w:r>
        <w:t xml:space="preserve">   central    </w:t>
      </w:r>
      <w:r>
        <w:t xml:space="preserve">   cite    </w:t>
      </w:r>
      <w:r>
        <w:t xml:space="preserve">   summarize    </w:t>
      </w:r>
      <w:r>
        <w:t xml:space="preserve">   infer    </w:t>
      </w:r>
      <w:r>
        <w:t xml:space="preserve">   contrast    </w:t>
      </w:r>
      <w:r>
        <w:t xml:space="preserve">   spotless    </w:t>
      </w:r>
      <w:r>
        <w:t xml:space="preserve">   immaculate    </w:t>
      </w:r>
      <w:r>
        <w:t xml:space="preserve">   wicked    </w:t>
      </w:r>
      <w:r>
        <w:t xml:space="preserve">   virtuous    </w:t>
      </w:r>
      <w:r>
        <w:t xml:space="preserve">   vain    </w:t>
      </w:r>
      <w:r>
        <w:t xml:space="preserve">   humble    </w:t>
      </w:r>
      <w:r>
        <w:t xml:space="preserve">   forsake    </w:t>
      </w:r>
      <w:r>
        <w:t xml:space="preserve">   abandon    </w:t>
      </w:r>
      <w:r>
        <w:t xml:space="preserve">   effect    </w:t>
      </w:r>
      <w:r>
        <w:t xml:space="preserve">   Affect    </w:t>
      </w:r>
      <w:r>
        <w:t xml:space="preserve">   Theyre    </w:t>
      </w:r>
      <w:r>
        <w:t xml:space="preserve">   Their    </w:t>
      </w:r>
      <w:r>
        <w:t xml:space="preserve">   There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Wicked Puzzle</dc:title>
  <dcterms:created xsi:type="dcterms:W3CDTF">2021-10-11T21:56:57Z</dcterms:created>
  <dcterms:modified xsi:type="dcterms:W3CDTF">2021-10-11T21:56:57Z</dcterms:modified>
</cp:coreProperties>
</file>